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Gym Membership Cancellation Letter</w:t>
      </w:r>
    </w:p>
    <w:p>
      <w:pPr>
        <w:pStyle w:val="Heading2"/>
      </w:pPr>
      <w:r>
        <w:t>Member Information</w:t>
      </w:r>
    </w:p>
    <w:p>
      <w:r>
        <w:t>Member Name: ___________</w:t>
        <w:br/>
        <w:t>Address: ___________</w:t>
        <w:br/>
        <w:t>Membership ID/Account #: ___________</w:t>
        <w:br/>
        <w:t>Date: ___________</w:t>
      </w:r>
    </w:p>
    <w:p>
      <w:pPr>
        <w:pStyle w:val="Heading2"/>
      </w:pPr>
      <w:r>
        <w:t>Subject</w:t>
      </w:r>
    </w:p>
    <w:p>
      <w:r>
        <w:t>Gym Membership Cancellation Request</w:t>
      </w:r>
    </w:p>
    <w:p>
      <w:pPr>
        <w:pStyle w:val="Heading2"/>
      </w:pPr>
      <w:r>
        <w:t>Body</w:t>
      </w:r>
    </w:p>
    <w:p>
      <w:r>
        <w:t>Dear [Gym Name/Manager],</w:t>
        <w:br/>
        <w:br/>
        <w:t>I am writing to formally request cancellation of my gym membership, effective immediately. Please confirm cancellation in writing and stop all future billing to my account.</w:t>
        <w:br/>
        <w:br/>
        <w:t>Sincerely,</w:t>
        <w:br/>
        <w:t>[Your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