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Late Rent Notice</w:t>
      </w:r>
    </w:p>
    <w:p>
      <w:pPr>
        <w:pStyle w:val="Heading2"/>
      </w:pPr>
      <w:r>
        <w:t>Tenant Information</w:t>
      </w:r>
    </w:p>
    <w:p>
      <w:r>
        <w:t>Tenant Name: ___________</w:t>
        <w:br/>
        <w:t>Tenant Address: ___________</w:t>
        <w:br/>
        <w:t>Date: ___________</w:t>
      </w:r>
    </w:p>
    <w:p>
      <w:pPr>
        <w:pStyle w:val="Heading2"/>
      </w:pPr>
      <w:r>
        <w:t>Subject</w:t>
      </w:r>
    </w:p>
    <w:p>
      <w:r>
        <w:t>Late Rent Notice</w:t>
      </w:r>
    </w:p>
    <w:p>
      <w:pPr>
        <w:pStyle w:val="Heading2"/>
      </w:pPr>
      <w:r>
        <w:t>Body</w:t>
      </w:r>
    </w:p>
    <w:p>
      <w:r>
        <w:t>Dear [Tenant Name],</w:t>
        <w:br/>
        <w:br/>
        <w:t>This is a formal notice that your rent payment of $________ for the month of _________ is overdue. As of today, the amount due is $________, plus any applicable late fees. Please remit payment by [Due Date].</w:t>
        <w:br/>
        <w:br/>
        <w:t>Failure to pay rent may result in further action as outlined in your lease agreement.</w:t>
        <w:br/>
        <w:br/>
        <w:t>Sincerely,</w:t>
        <w:br/>
        <w:t>[Landlord/Property Manager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